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2254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Кебедова </w:t>
      </w:r>
      <w:r>
        <w:rPr>
          <w:rFonts w:ascii="Times New Roman" w:eastAsia="Times New Roman" w:hAnsi="Times New Roman" w:cs="Times New Roman"/>
          <w:sz w:val="28"/>
          <w:szCs w:val="28"/>
        </w:rPr>
        <w:t>Имрана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Заирбековича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Кебедов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</w:t>
      </w:r>
      <w:r>
        <w:rPr>
          <w:rStyle w:val="cat-UserDefinedgrp-3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Кебедов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Кебедов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Кебедов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Кебедов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Кебедова И.З.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Кебедова </w:t>
      </w:r>
      <w:r>
        <w:rPr>
          <w:rFonts w:ascii="Times New Roman" w:eastAsia="Times New Roman" w:hAnsi="Times New Roman" w:cs="Times New Roman"/>
          <w:sz w:val="28"/>
          <w:szCs w:val="28"/>
        </w:rPr>
        <w:t>Имрана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Заирбековича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Кебедов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0412365400325003262620103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1">
    <w:name w:val="cat-UserDefined grp-40 rplc-21"/>
    <w:basedOn w:val="DefaultParagraphFont"/>
  </w:style>
  <w:style w:type="character" w:customStyle="1" w:styleId="cat-UserDefinedgrp-40rplc-30">
    <w:name w:val="cat-UserDefined grp-40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